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书名：颈椎病看名医</w:t>
      </w:r>
    </w:p>
    <w:p>
      <w:r>
        <w:t>作者：王楚怀，姚文怡</w:t>
      </w:r>
    </w:p>
    <w:p>
      <w:r>
        <w:t>出版社：广州:中山大学出版社,2017.03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颈椎病看名医 评论地址：https://www.jiaokey.com/book/detail/14175018.html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