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第三级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钢琴名曲分级弹  第三级 评论地址：https://www.jiaokey.com/book/detail/14175001.html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