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书名：着色  时尚设计与大师的灵感  着色穿香  始为女人</w:t>
      </w:r>
    </w:p>
    <w:p>
      <w:r>
        <w:t>作者：莉雅翠丝·艾斯曼， E.P.卡特勒</w:t>
      </w:r>
    </w:p>
    <w:p>
      <w:r>
        <w:t>出版社：厦门:鹭江出版社,2016.07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着色  时尚设计与大师的灵感  着色穿香  始为女人 评论地址：https://www.jiaokey.com/book/detail/14175000.html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