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书名：钢琴名曲分级弹  第二级</w:t>
      </w:r>
    </w:p>
    <w:p>
      <w:r>
        <w:t>作者：凯斯·斯奈尔编；金铭真译</w:t>
      </w:r>
    </w:p>
    <w:p>
      <w:r>
        <w:t>出版社：上海:上海音乐出版社,2016.08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钢琴名曲分级弹  第二级 评论地址：https://www.jiaokey.com/book/detail/14174990.html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