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发现你的声音  美国大学生的口才课</w:t>
      </w:r>
    </w:p>
    <w:p>
      <w:r>
        <w:rPr>
          <w:rFonts w:ascii="宋体" w:hAnsi="宋体" w:eastAsia="宋体"/>
          <w:sz w:val="24"/>
        </w:rPr>
        <w:t>迈克尔·奥斯本，苏珊·奥斯本，兰德尔·奥斯本著；王怡，罗兰译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发现你的声音  美国大学生的口才课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迈克尔·奥斯本，苏珊·奥斯本，兰德尔·奥斯本著；王怡，罗兰译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本书出售、求购地址：https://www.jiaokey.com/book/detail/14174988.html</w:t>
      </w:r>
    </w:p>
    <w:p>
      <w:r>
        <w:t>更多相关图书推荐：https://www.jiaokey.com</w:t>
      </w:r>
    </w:p>
    <w:p>
      <w:r>
        <w:t>迈克尔·奥斯本，苏珊·奥斯本，兰德尔·奥斯本著；王怡，罗兰译 其他作品：https://www.jiaokey.com/tag/迈克尔·奥斯本，苏珊·奥斯本，兰德尔·奥斯本著；王怡，罗兰译.html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关键词搜索：https://www.jiaokey.com/tag/发现你的声音  美国大学生的口才课.html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