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理解责任道义在日华工遗骨归还问题调查</w:t>
      </w:r>
    </w:p>
    <w:p>
      <w:r>
        <w:rPr>
          <w:rFonts w:ascii="宋体" w:hAnsi="宋体" w:eastAsia="宋体"/>
          <w:sz w:val="24"/>
        </w:rPr>
        <w:t>潘德昌著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理解责任道义在日华工遗骨归还问题调查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本书出售、求购地址：https://www.jiaokey.com/book/detail/14174984.html</w:t>
      </w:r>
    </w:p>
    <w:p>
      <w:r>
        <w:t>更多相关图书推荐：https://www.jiaokey.com</w:t>
      </w:r>
    </w:p>
    <w:p>
      <w:r>
        <w:t>潘德昌著 其他作品：https://www.jiaokey.com/tag/潘德昌著.html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关键词搜索：https://www.jiaokey.com/tag/理解责任道义在日华工遗骨归还问题调查.html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