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张之洞  中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张之洞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本书出售、求购地址：https://www.jiaokey.com/book/detail/14174974.html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关键词搜索：https://www.jiaokey.com/tag/张之洞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