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中国话剧艺术史  第3卷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中国话剧艺术史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本书出售、求购地址：https://www.jiaokey.com/book/detail/14174953.html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关键词搜索：https://www.jiaokey.com/tag/中国话剧艺术史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