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头颈部肿瘤精确放射治疗中危及器官与正常组织勾画及保护</w:t>
      </w:r>
    </w:p>
    <w:p>
      <w:r>
        <w:rPr>
          <w:rFonts w:ascii="宋体" w:hAnsi="宋体" w:eastAsia="宋体"/>
          <w:sz w:val="24"/>
        </w:rPr>
        <w:t>王胜资，陈嘉德，（美）南希·李主编；袁伟等副主编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头颈部肿瘤精确放射治疗中危及器官与正常组织勾画及保护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王胜资，陈嘉德，（美）南希·李主编；袁伟等副主编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本书出售、求购地址：https://www.jiaokey.com/book/detail/14174943.html</w:t>
      </w:r>
    </w:p>
    <w:p>
      <w:r>
        <w:t>更多相关图书推荐：https://www.jiaokey.com</w:t>
      </w:r>
    </w:p>
    <w:p>
      <w:r>
        <w:t>王胜资，陈嘉德，（美）南希·李主编；袁伟等副主编 其他作品：https://www.jiaokey.com/tag/王胜资，陈嘉德，（美）南希·李主编；袁伟等副主编.html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关键词搜索：https://www.jiaokey.com/tag/头颈部肿瘤精确放射治疗中危及器官与正常组织勾画及保护.html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