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  将智慧转化为财富</w:t>
      </w:r>
    </w:p>
    <w:p>
      <w:r>
        <w:rPr>
          <w:rFonts w:ascii="宋体" w:hAnsi="宋体" w:eastAsia="宋体"/>
          <w:sz w:val="24"/>
        </w:rPr>
        <w:t>曾国平，曾经著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  将智慧转化为财富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曾国平，曾经著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企业管理-创新管理-通俗读物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本书出售、求购地址：https://www.jiaokey.com/book/detail/14174934.html</w:t>
      </w:r>
    </w:p>
    <w:p>
      <w:r>
        <w:t>更多相关图书推荐：https://www.jiaokey.com</w:t>
      </w:r>
    </w:p>
    <w:p>
      <w:r>
        <w:t>曾国平，曾经著 其他作品：https://www.jiaokey.com/tag/曾国平，曾经著.html</w:t>
      </w:r>
    </w:p>
    <w:p>
      <w:r>
        <w:t>重庆:重庆大学出版社,2016.09 出版图书：https://www.jiaokey.com/tag/重庆:重庆大学出版社,2016.09.html</w:t>
      </w:r>
    </w:p>
    <w:p>
      <w:r>
        <w:t>关键词搜索：https://www.jiaokey.com/tag/企业管理-创新管理-通俗读物.html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