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雅思口语不传之秘  剑11版</w:t>
      </w:r>
    </w:p>
    <w:p>
      <w:r>
        <w:rPr>
          <w:rFonts w:ascii="宋体" w:hAnsi="宋体" w:eastAsia="宋体"/>
          <w:sz w:val="24"/>
        </w:rPr>
        <w:t>（英）DanBerns著；范亚飞译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雅思口语不传之秘  剑11版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（英）DanBerns著；范亚飞译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本书出售、求购地址：https://www.jiaokey.com/book/detail/14174923.html</w:t>
      </w:r>
    </w:p>
    <w:p>
      <w:r>
        <w:t>更多相关图书推荐：https://www.jiaokey.com</w:t>
      </w:r>
    </w:p>
    <w:p>
      <w:r>
        <w:t>（英）DanBerns著；范亚飞译 其他作品：https://www.jiaokey.com/tag/（英）DanBerns著；范亚飞译.html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关键词搜索：https://www.jiaokey.com/tag/雅思口语不传之秘  剑11版.html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