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心理学英语论文写作指导  规范表达与简洁文风  社科通用</w:t>
      </w:r>
    </w:p>
    <w:p>
      <w:r>
        <w:rPr>
          <w:rFonts w:ascii="宋体" w:hAnsi="宋体" w:eastAsia="宋体"/>
          <w:sz w:val="24"/>
        </w:rPr>
        <w:t>罗伯特·凯尔（Robert V.Kail）著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心理学英语论文写作指导  规范表达与简洁文风  社科通用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罗伯特·凯尔（Robert V.Kail）著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本书出售、求购地址：https://www.jiaokey.com/book/detail/14174907.html</w:t>
      </w:r>
    </w:p>
    <w:p>
      <w:r>
        <w:t>更多相关图书推荐：https://www.jiaokey.com</w:t>
      </w:r>
    </w:p>
    <w:p>
      <w:r>
        <w:t>罗伯特·凯尔（Robert V.Kail）著 其他作品：https://www.jiaokey.com/tag/罗伯特·凯尔（Robert V.Kail）著.html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关键词搜索：https://www.jiaokey.com/tag/心理学英语论文写作指导  规范表达与简洁文风  社科通用.html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