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书名：维特根斯坦的维也纳</w:t>
      </w:r>
    </w:p>
    <w:p>
      <w:r>
        <w:t>作者：（美）阿兰·雅尼克（Allan Janik），（英）斯蒂芬·图尔敏（Stephen Toulmin）著</w:t>
      </w:r>
    </w:p>
    <w:p>
      <w:r>
        <w:t>出版社：桂林:漓江出版社,2016.11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维特根斯坦的维也纳 评论地址：https://www.jiaokey.com/book/detail/14174905.html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