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书法创作过程研究  书法创作论之六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书法创作过程研究  书法创作论之六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本书出售、求购地址：https://www.jiaokey.com/book/detail/14174900.html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关键词搜索：https://www.jiaokey.com/tag/书法创作过程研究  书法创作论之六.html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