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书名：上海市明清海防遗址调查报告</w:t>
      </w:r>
    </w:p>
    <w:p>
      <w:r>
        <w:t>作者：褚晓波主编；上海市文物保护研究中心，上海大学文学院编</w:t>
      </w:r>
    </w:p>
    <w:p>
      <w:r>
        <w:t>出版社：上海：上海大学出版社</w:t>
      </w:r>
    </w:p>
    <w:p>
      <w:r>
        <w:t>出版日期：2016.11</w:t>
      </w:r>
    </w:p>
    <w:p>
      <w:r>
        <w:t>总页数：173</w:t>
      </w:r>
    </w:p>
    <w:p>
      <w:r>
        <w:t>更多请访问教客网: www.jiaokey.com</w:t>
      </w:r>
    </w:p>
    <w:p>
      <w:r>
        <w:t>上海市明清海防遗址调查报告 评论地址：https://www.jiaokey.com/book/detail/14174873.html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