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MBA/MPA/MPAcc联考与经济类联考  英语分册  第16版  2018版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MBA/MPA/MPAcc联考与经济类联考  英语分册  第16版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本书出售、求购地址：https://www.jiaokey.com/book/detail/14174872.html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关键词搜索：https://www.jiaokey.com/tag/MBA/MPA/MPAcc联考与经济类联考  英语分册  第16版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