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老子的心事  雪煮  第1辑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老子的心事  雪煮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本书出售、求购地址：https://www.jiaokey.com/book/detail/14174867.html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关键词搜索：https://www.jiaokey.com/tag/老子的心事  雪煮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