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俞大猷研究论文集</w:t>
      </w:r>
    </w:p>
    <w:p>
      <w:r>
        <w:rPr>
          <w:rFonts w:ascii="宋体" w:hAnsi="宋体" w:eastAsia="宋体"/>
          <w:sz w:val="24"/>
        </w:rPr>
        <w:t>陈继川，俞建辉主编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俞大猷研究论文集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陈继川，俞建辉主编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俞大猷（1504-1580）-人物研究-国际学术会议-文集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本书出售、求购地址：https://www.jiaokey.com/book/detail/14174847.html</w:t>
      </w:r>
    </w:p>
    <w:p>
      <w:r>
        <w:t>更多相关图书推荐：https://www.jiaokey.com</w:t>
      </w:r>
    </w:p>
    <w:p>
      <w:r>
        <w:t>陈继川，俞建辉主编 其他作品：https://www.jiaokey.com/tag/陈继川，俞建辉主编.html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关键词搜索：https://www.jiaokey.com/tag/俞大猷（1504-1580）-人物研究-国际学术会议-文集.html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