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中东铁路工业文化景观资源系统整合与景观重塑</w:t>
      </w:r>
    </w:p>
    <w:p>
      <w:r>
        <w:rPr>
          <w:rFonts w:ascii="宋体" w:hAnsi="宋体" w:eastAsia="宋体"/>
          <w:sz w:val="24"/>
        </w:rPr>
        <w:t>邵龙，张伶伶，冯珊著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中东铁路工业文化景观资源系统整合与景观重塑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邵龙，张伶伶，冯珊著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本书出售、求购地址：https://www.jiaokey.com/book/detail/14174840.html</w:t>
      </w:r>
    </w:p>
    <w:p>
      <w:r>
        <w:t>更多相关图书推荐：https://www.jiaokey.com</w:t>
      </w:r>
    </w:p>
    <w:p>
      <w:r>
        <w:t>邵龙，张伶伶，冯珊著 其他作品：https://www.jiaokey.com/tag/邵龙，张伶伶，冯珊著.html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关键词搜索：https://www.jiaokey.com/tag/中东铁路工业文化景观资源系统整合与景观重塑.html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