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职场小白脱菜手册  萌妹子初入职场必知的17个逆袭密码</w:t>
      </w:r>
    </w:p>
    <w:p>
      <w:r>
        <w:rPr>
          <w:rFonts w:ascii="宋体" w:hAnsi="宋体" w:eastAsia="宋体"/>
          <w:sz w:val="24"/>
        </w:rPr>
        <w:t>（美）凯瑟琳·鲍尔，（美）希拉里·克尔著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职场小白脱菜手册  萌妹子初入职场必知的17个逆袭密码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（美）凯瑟琳·鲍尔，（美）希拉里·克尔著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本书出售、求购地址：https://www.jiaokey.com/book/detail/14174837.html</w:t>
      </w:r>
    </w:p>
    <w:p>
      <w:r>
        <w:t>更多相关图书推荐：https://www.jiaokey.com</w:t>
      </w:r>
    </w:p>
    <w:p>
      <w:r>
        <w:t>（美）凯瑟琳·鲍尔，（美）希拉里·克尔著 其他作品：https://www.jiaokey.com/tag/（美）凯瑟琳·鲍尔，（美）希拉里·克尔著.html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关键词搜索：https://www.jiaokey.com/tag/职场小白脱菜手册  萌妹子初入职场必知的17个逆袭密码.html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