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欧洲文学与拉丁中世纪=Europaische literatur und Lateinisches Mittelalter</w:t>
      </w:r>
    </w:p>
    <w:p>
      <w:r>
        <w:rPr>
          <w:rFonts w:ascii="宋体" w:hAnsi="宋体" w:eastAsia="宋体"/>
          <w:sz w:val="24"/>
        </w:rPr>
        <w:t>（德）恩斯特·R.库尔提乌斯著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欧洲文学与拉丁中世纪=Europaische literatur und Lateinisches Mittelalter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（德）恩斯特·R.库尔提乌斯著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本书出售、求购地址：https://www.jiaokey.com/book/detail/14174835.html</w:t>
      </w:r>
    </w:p>
    <w:p>
      <w:r>
        <w:t>更多相关图书推荐：https://www.jiaokey.com</w:t>
      </w:r>
    </w:p>
    <w:p>
      <w:r>
        <w:t>（德）恩斯特·R.库尔提乌斯著 其他作品：https://www.jiaokey.com/tag/（德）恩斯特·R.库尔提乌斯著.html</w:t>
      </w:r>
    </w:p>
    <w:p>
      <w:r>
        <w:t>关键词搜索：https://www.jiaokey.com/tag/欧洲文学与拉丁中世纪=Europaische literatur und Lateinisches Mittelalter.html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