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2016.5  总第131辑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2016.5  总第131辑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本书出售、求购地址：https://www.jiaokey.com/book/detail/14174821.html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2016.5  总第131辑.html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