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书名：高血压看名医</w:t>
      </w:r>
    </w:p>
    <w:p>
      <w:r>
        <w:t>作者：广东省医学会，《中国家庭医生》杂志社组织编写；董吁钢主编；吴丽专副主编</w:t>
      </w:r>
    </w:p>
    <w:p>
      <w:r>
        <w:t>出版社：广州:中山大学出版社,2016.12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高血压看名医 评论地址：https://www.jiaokey.com/book/detail/14174796.html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