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元代古籍集成  第2辑  张光弼诗集  石初集</w:t>
      </w:r>
    </w:p>
    <w:p>
      <w:r>
        <w:rPr>
          <w:rFonts w:ascii="宋体" w:hAnsi="宋体" w:eastAsia="宋体"/>
          <w:sz w:val="24"/>
        </w:rPr>
        <w:t>韩格平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元代古籍集成  第2辑  张光弼诗集  石初集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本书出售、求购地址：https://www.jiaokey.com/book/detail/14174795.html</w:t>
      </w:r>
    </w:p>
    <w:p>
      <w:r>
        <w:t>更多相关图书推荐：https://www.jiaokey.com</w:t>
      </w:r>
    </w:p>
    <w:p>
      <w:r>
        <w:t>韩格平 其他作品：https://www.jiaokey.com/tag/韩格平.html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关键词搜索：https://www.jiaokey.com/tag/元代古籍集成  第2辑  张光弼诗集  石初集.html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