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金禾绘本馆  袋熊宝宝的一周</w:t>
      </w:r>
    </w:p>
    <w:p>
      <w:r>
        <w:rPr>
          <w:rFonts w:ascii="宋体" w:hAnsi="宋体" w:eastAsia="宋体"/>
          <w:sz w:val="24"/>
        </w:rPr>
        <w:t>（澳）杰西·弗兰文；（澳）布鲁斯·沃特利图；周悬译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金禾绘本馆  袋熊宝宝的一周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（澳）杰西·弗兰文；（澳）布鲁斯·沃特利图；周悬译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本书出售、求购地址：https://www.jiaokey.com/book/detail/14174764.html</w:t>
      </w:r>
    </w:p>
    <w:p>
      <w:r>
        <w:t>更多相关图书推荐：https://www.jiaokey.com</w:t>
      </w:r>
    </w:p>
    <w:p>
      <w:r>
        <w:t>（澳）杰西·弗兰文；（澳）布鲁斯·沃特利图；周悬译 其他作品：https://www.jiaokey.com/tag/（澳）杰西·弗兰文；（澳）布鲁斯·沃特利图；周悬译.html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关键词搜索：https://www.jiaokey.com/tag/金禾绘本馆  袋熊宝宝的一周.html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