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乳房的故事</w:t>
      </w:r>
    </w:p>
    <w:p>
      <w:r>
        <w:rPr>
          <w:rFonts w:ascii="宋体" w:hAnsi="宋体" w:eastAsia="宋体"/>
          <w:sz w:val="24"/>
        </w:rPr>
        <w:t>(日)土屋麻由美文；(日)相野谷由起图；蒲蒲兰译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(日)土屋麻由美文；(日)相野谷由起图；蒲蒲兰译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本书出售、求购地址：https://www.jiaokey.com/book/detail/14174762.html</w:t>
      </w:r>
    </w:p>
    <w:p>
      <w:r>
        <w:t>更多相关图书推荐：https://www.jiaokey.com</w:t>
      </w:r>
    </w:p>
    <w:p>
      <w:r>
        <w:t>(日)土屋麻由美文；(日)相野谷由起图；蒲蒲兰译 其他作品：https://www.jiaokey.com/tag/(日)土屋麻由美文；(日)相野谷由起图；蒲蒲兰译.html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关键词搜索：https://www.jiaokey.com/tag/乳房的故事.html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