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和雨蛙爸爸一起去采集昆虫  初体验</w:t>
      </w:r>
    </w:p>
    <w:p>
      <w:r>
        <w:rPr>
          <w:rFonts w:ascii="宋体" w:hAnsi="宋体" w:eastAsia="宋体"/>
          <w:sz w:val="24"/>
        </w:rPr>
        <w:t>（日）松冈达英编绘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和雨蛙爸爸一起去采集昆虫  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本书出售、求购地址：https://www.jiaokey.com/book/detail/14174760.html</w:t>
      </w:r>
    </w:p>
    <w:p>
      <w:r>
        <w:t>更多相关图书推荐：https://www.jiaokey.com</w:t>
      </w:r>
    </w:p>
    <w:p>
      <w:r>
        <w:t>（日）松冈达英编绘 其他作品：https://www.jiaokey.com/tag/（日）松冈达英编绘.html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关键词搜索：https://www.jiaokey.com/tag/和雨蛙爸爸一起去采集昆虫  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