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中国传统节日故事绘本游戏书  端午节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中国传统节日故事绘本游戏书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本书出售、求购地址：https://www.jiaokey.com/book/detail/14174747.html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关键词搜索：https://www.jiaokey.com/tag/中国传统节日故事绘本游戏书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