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动动小手  好礼貌系列绘本  来吧来吧，嗨——</w:t>
      </w:r>
    </w:p>
    <w:p>
      <w:r>
        <w:rPr>
          <w:rFonts w:ascii="宋体" w:hAnsi="宋体" w:eastAsia="宋体"/>
          <w:sz w:val="24"/>
        </w:rPr>
        <w:t>（日）宫西达也文·图；晓晗译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动动小手  好礼貌系列绘本  来吧来吧，嗨——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（日）宫西达也文·图；晓晗译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本书出售、求购地址：https://www.jiaokey.com/book/detail/14174724.html</w:t>
      </w:r>
    </w:p>
    <w:p>
      <w:r>
        <w:t>更多相关图书推荐：https://www.jiaokey.com</w:t>
      </w:r>
    </w:p>
    <w:p>
      <w:r>
        <w:t>（日）宫西达也文·图；晓晗译 其他作品：https://www.jiaokey.com/tag/（日）宫西达也文·图；晓晗译.html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关键词搜索：https://www.jiaokey.com/tag/动动小手  好礼貌系列绘本  来吧来吧，嗨——.html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