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爸爸，再来一次系列  这是什么商店</w:t>
      </w:r>
    </w:p>
    <w:p>
      <w:r>
        <w:rPr>
          <w:rFonts w:ascii="宋体" w:hAnsi="宋体" w:eastAsia="宋体"/>
          <w:sz w:val="24"/>
        </w:rPr>
        <w:t>（日）秦好史郎文·图；晓晗译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爸爸，再来一次系列  这是什么商店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（日）秦好史郎文·图；晓晗译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本书出售、求购地址：https://www.jiaokey.com/book/detail/14174722.html</w:t>
      </w:r>
    </w:p>
    <w:p>
      <w:r>
        <w:t>更多相关图书推荐：https://www.jiaokey.com</w:t>
      </w:r>
    </w:p>
    <w:p>
      <w:r>
        <w:t>（日）秦好史郎文·图；晓晗译 其他作品：https://www.jiaokey.com/tag/（日）秦好史郎文·图；晓晗译.html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关键词搜索：https://www.jiaokey.com/tag/爸爸，再来一次系列  这是什么商店.html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