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布封  鸟的世界  第1册</w:t>
      </w:r>
    </w:p>
    <w:p>
      <w:r>
        <w:rPr>
          <w:rFonts w:ascii="宋体" w:hAnsi="宋体" w:eastAsia="宋体"/>
          <w:sz w:val="24"/>
        </w:rPr>
        <w:t>（法）布封著；（法）弗朗索瓦·尼古拉·马蒂内绘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布封  鸟的世界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（法）布封著；（法）弗朗索瓦·尼古拉·马蒂内绘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本书出售、求购地址：https://www.jiaokey.com/book/detail/14174708.html</w:t>
      </w:r>
    </w:p>
    <w:p>
      <w:r>
        <w:t>更多相关图书推荐：https://www.jiaokey.com</w:t>
      </w:r>
    </w:p>
    <w:p>
      <w:r>
        <w:t>（法）布封著；（法）弗朗索瓦·尼古拉·马蒂内绘 其他作品：https://www.jiaokey.com/tag/（法）布封著；（法）弗朗索瓦·尼古拉·马蒂内绘.html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关键词搜索：https://www.jiaokey.com/tag/布封  鸟的世界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