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幼儿园立体小手工  入门篇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幼儿园立体小手工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本书出售、求购地址：https://www.jiaokey.com/book/detail/14174706.html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