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经典童话安全迷宫  木偶奇遇记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经典童话安全迷宫  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本书出售、求购地址：https://www.jiaokey.com/book/detail/14174692.html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化学工业出版社 出版图书：https://www.jiaokey.com/tag/化学工业出版社.html</w:t>
      </w:r>
    </w:p>
    <w:p>
      <w:r>
        <w:t>关键词搜索：https://www.jiaokey.com/tag/经典童话安全迷宫  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