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书名：搞笑的凡尼</w:t>
      </w:r>
    </w:p>
    <w:p>
      <w:r>
        <w:t>作者：（美）盖格著绘</w:t>
      </w:r>
    </w:p>
    <w:p>
      <w:r>
        <w:t>出版社：北京:北京联合出版公司,2015.04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搞笑的凡尼 评论地址：https://www.jiaokey.com/book/detail/14174682.html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