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这真好  德莱姆文集</w:t>
      </w:r>
    </w:p>
    <w:p>
      <w:r>
        <w:rPr>
          <w:rFonts w:ascii="宋体" w:hAnsi="宋体" w:eastAsia="宋体"/>
          <w:sz w:val="24"/>
        </w:rPr>
        <w:t>（法）菲利普·德莱姆著；（法）特莱斯基等绘；叶秀萍，董智弘译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这真好  德莱姆文集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（法）菲利普·德莱姆著；（法）特莱斯基等绘；叶秀萍，董智弘译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本书出售、求购地址：https://www.jiaokey.com/book/detail/14174667.html</w:t>
      </w:r>
    </w:p>
    <w:p>
      <w:r>
        <w:t>更多相关图书推荐：https://www.jiaokey.com</w:t>
      </w:r>
    </w:p>
    <w:p>
      <w:r>
        <w:t>（法）菲利普·德莱姆著；（法）特莱斯基等绘；叶秀萍，董智弘译 其他作品：https://www.jiaokey.com/tag/（法）菲利普·德莱姆著；（法）特莱斯基等绘；叶秀萍，董智弘译.html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关键词搜索：https://www.jiaokey.com/tag/这真好  德莱姆文集.html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