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和平童谣  亚洲四国传统儿歌</w:t>
      </w:r>
    </w:p>
    <w:p>
      <w:r>
        <w:rPr>
          <w:rFonts w:ascii="宋体" w:hAnsi="宋体" w:eastAsia="宋体"/>
          <w:sz w:val="24"/>
        </w:rPr>
        <w:t>陈晖编；沈苑苑绘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和平童谣  亚洲四国传统儿歌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陈晖编；沈苑苑绘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本书出售、求购地址：https://www.jiaokey.com/book/detail/14174656.html</w:t>
      </w:r>
    </w:p>
    <w:p>
      <w:r>
        <w:t>更多相关图书推荐：https://www.jiaokey.com</w:t>
      </w:r>
    </w:p>
    <w:p>
      <w:r>
        <w:t>陈晖编；沈苑苑绘 其他作品：https://www.jiaokey.com/tag/陈晖编；沈苑苑绘.html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关键词搜索：https://www.jiaokey.com/tag/和平童谣  亚洲四国传统儿歌.html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