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爱心鼠小弟  我们在一起</w:t>
      </w:r>
    </w:p>
    <w:p>
      <w:r>
        <w:rPr>
          <w:rFonts w:ascii="宋体" w:hAnsi="宋体" w:eastAsia="宋体"/>
          <w:sz w:val="24"/>
        </w:rPr>
        <w:t>（德）安德雷斯·H.史骊赫特著绘；张捷鸿译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爱心鼠小弟  我们在一起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（德）安德雷斯·H.史骊赫特著绘；张捷鸿译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本书出售、求购地址：https://www.jiaokey.com/book/detail/14174640.html</w:t>
      </w:r>
    </w:p>
    <w:p>
      <w:r>
        <w:t>更多相关图书推荐：https://www.jiaokey.com</w:t>
      </w:r>
    </w:p>
    <w:p>
      <w:r>
        <w:t>（德）安德雷斯·H.史骊赫特著绘；张捷鸿译 其他作品：https://www.jiaokey.com/tag/（德）安德雷斯·H.史骊赫特著绘；张捷鸿译.html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关键词搜索：https://www.jiaokey.com/tag/爱心鼠小弟  我们在一起.html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