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母鸡萝丝找宝宝</w:t>
      </w:r>
    </w:p>
    <w:p>
      <w:r>
        <w:rPr>
          <w:rFonts w:ascii="宋体" w:hAnsi="宋体" w:eastAsia="宋体"/>
          <w:sz w:val="24"/>
        </w:rPr>
        <w:t>（美）佩特·哈群斯著绘；阿甲译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母鸡萝丝找宝宝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（美）佩特·哈群斯著绘；阿甲译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本书出售、求购地址：https://www.jiaokey.com/book/detail/14174639.html</w:t>
      </w:r>
    </w:p>
    <w:p>
      <w:r>
        <w:t>更多相关图书推荐：https://www.jiaokey.com</w:t>
      </w:r>
    </w:p>
    <w:p>
      <w:r>
        <w:t>（美）佩特·哈群斯著绘；阿甲译 其他作品：https://www.jiaokey.com/tag/（美）佩特·哈群斯著绘；阿甲译.html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关键词搜索：https://www.jiaokey.com/tag/母鸡萝丝找宝宝.html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