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  一等奖获得者全优范本19年精选  A卷</w:t>
      </w:r>
    </w:p>
    <w:p>
      <w:r>
        <w:t>作者：黄兴主编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总页数：247</w:t>
      </w:r>
    </w:p>
    <w:p>
      <w:r>
        <w:t>更多请访问教客网: www.jiaokey.com</w:t>
      </w:r>
    </w:p>
    <w:p>
      <w:r>
        <w:t>新概念作文  一等奖获得者全优范本19年精选  A卷 评论地址：https://www.jiaokey.com/book/detail/14174636.html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