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二十世纪的女孩  弗洛拉·邦宁顿的日记  日记背后的历史</w:t>
      </w:r>
    </w:p>
    <w:p>
      <w:r>
        <w:rPr>
          <w:rFonts w:ascii="宋体" w:hAnsi="宋体" w:eastAsia="宋体"/>
          <w:sz w:val="24"/>
        </w:rPr>
        <w:t>卡罗尔德林克沃特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二十世纪的女孩  弗洛拉·邦宁顿的日记  日记背后的历史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卡罗尔德林克沃特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本书出售、求购地址：https://www.jiaokey.com/book/detail/14174596.html</w:t>
      </w:r>
    </w:p>
    <w:p>
      <w:r>
        <w:t>更多相关图书推荐：https://www.jiaokey.com</w:t>
      </w:r>
    </w:p>
    <w:p>
      <w:r>
        <w:t>卡罗尔德林克沃特 其他作品：https://www.jiaokey.com/tag/卡罗尔德林克沃特.html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关键词搜索：https://www.jiaokey.com/tag/二十世纪的女孩  弗洛拉·邦宁顿的日记  日记背后的历史.html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