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大瘟疫  伦敦女孩爱丽丝的日记  日记背后的历史</w:t>
      </w:r>
    </w:p>
    <w:p>
      <w:r>
        <w:rPr>
          <w:rFonts w:ascii="宋体" w:hAnsi="宋体" w:eastAsia="宋体"/>
          <w:sz w:val="24"/>
        </w:rPr>
        <w:t>（英）帕梅拉·奥德菲尔德著；安琪译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大瘟疫  伦敦女孩爱丽丝的日记  日记背后的历史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（英）帕梅拉·奥德菲尔德著；安琪译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本书出售、求购地址：https://www.jiaokey.com/book/detail/14174595.html</w:t>
      </w:r>
    </w:p>
    <w:p>
      <w:r>
        <w:t>更多相关图书推荐：https://www.jiaokey.com</w:t>
      </w:r>
    </w:p>
    <w:p>
      <w:r>
        <w:t>（英）帕梅拉·奥德菲尔德著；安琪译 其他作品：https://www.jiaokey.com/tag/（英）帕梅拉·奥德菲尔德著；安琪译.html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关键词搜索：https://www.jiaokey.com/tag/大瘟疫  伦敦女孩爱丽丝的日记  日记背后的历史.html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