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新世界之旅  五月花号旅客女孩的日记  日记背后的历史</w:t>
      </w:r>
    </w:p>
    <w:p>
      <w:r>
        <w:rPr>
          <w:rFonts w:ascii="宋体" w:hAnsi="宋体" w:eastAsia="宋体"/>
          <w:sz w:val="24"/>
        </w:rPr>
        <w:t>（美）凯瑟琳·拉斯基著；安琪译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新世界之旅  五月花号旅客女孩的日记  日记背后的历史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（美）凯瑟琳·拉斯基著；安琪译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本书出售、求购地址：https://www.jiaokey.com/book/detail/14174594.html</w:t>
      </w:r>
    </w:p>
    <w:p>
      <w:r>
        <w:t>更多相关图书推荐：https://www.jiaokey.com</w:t>
      </w:r>
    </w:p>
    <w:p>
      <w:r>
        <w:t>（美）凯瑟琳·拉斯基著；安琪译 其他作品：https://www.jiaokey.com/tag/（美）凯瑟琳·拉斯基著；安琪译.html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关键词搜索：https://www.jiaokey.com/tag/新世界之旅  五月花号旅客女孩的日记  日记背后的历史.html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