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写给孩子的智识系列  第2辑  小文通</w:t>
      </w:r>
    </w:p>
    <w:p>
      <w:r>
        <w:rPr>
          <w:rFonts w:ascii="宋体" w:hAnsi="宋体" w:eastAsia="宋体"/>
          <w:sz w:val="24"/>
        </w:rPr>
        <w:t>姚青锋著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写给孩子的智识系列  第2辑  小文通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本书出售、求购地址：https://www.jiaokey.com/book/detail/14174588.html</w:t>
      </w:r>
    </w:p>
    <w:p>
      <w:r>
        <w:t>更多相关图书推荐：https://www.jiaokey.com</w:t>
      </w:r>
    </w:p>
    <w:p>
      <w:r>
        <w:t>姚青锋著 其他作品：https://www.jiaokey.com/tag/姚青锋著.html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关键词搜索：https://www.jiaokey.com/tag/写给孩子的智识系列  第2辑  小文通.html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