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真开心，真开心</w:t>
      </w:r>
    </w:p>
    <w:p>
      <w:r>
        <w:rPr>
          <w:rFonts w:ascii="宋体" w:hAnsi="宋体" w:eastAsia="宋体"/>
          <w:sz w:val="24"/>
        </w:rPr>
        <w:t>（日）高畠纯文图；晓晗译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175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45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175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真开心，真开心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（日）高畠纯文图；晓晗译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北京:人民美术出版社,2016.08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本书出售、求购地址：https://www.jiaokey.com/book/detail/14174575.html</w:t>
      </w:r>
    </w:p>
    <w:p>
      <w:r>
        <w:t>更多相关图书推荐：https://www.jiaokey.com</w:t>
      </w:r>
    </w:p>
    <w:p>
      <w:r>
        <w:t>（日）高畠纯文图；晓晗译 其他作品：https://www.jiaokey.com/tag/（日）高畠纯文图；晓晗译.html</w:t>
      </w:r>
    </w:p>
    <w:p>
      <w:r>
        <w:t>北京:人民美术出版社,2016.08 出版图书：https://www.jiaokey.com/tag/北京:人民美术出版社,2016.08.html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