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小龙虾学走路</w:t>
      </w:r>
    </w:p>
    <w:p>
      <w:r>
        <w:rPr>
          <w:rFonts w:ascii="宋体" w:hAnsi="宋体" w:eastAsia="宋体"/>
          <w:sz w:val="24"/>
        </w:rPr>
        <w:t>（意）贾尼·罗大里著；（意）维奥拉·斯卡尔比绘；曹熠译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小龙虾学走路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（意）贾尼·罗大里著；（意）维奥拉·斯卡尔比绘；曹熠译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本书出售、求购地址：https://www.jiaokey.com/book/detail/14174574.html</w:t>
      </w:r>
    </w:p>
    <w:p>
      <w:r>
        <w:t>更多相关图书推荐：https://www.jiaokey.com</w:t>
      </w:r>
    </w:p>
    <w:p>
      <w:r>
        <w:t>（意）贾尼·罗大里著；（意）维奥拉·斯卡尔比绘；曹熠译 其他作品：https://www.jiaokey.com/tag/（意）贾尼·罗大里著；（意）维奥拉·斯卡尔比绘；曹熠译.html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小龙虾学走路.html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