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大师美绘  千家诗  4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大师美绘  千家诗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本书出售、求购地址：https://www.jiaokey.com/book/detail/14174566.html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关键词搜索：https://www.jiaokey.com/tag/大师美绘  千家诗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