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快乐演讲  我敢说  一级</w:t>
      </w:r>
    </w:p>
    <w:p>
      <w:r>
        <w:rPr>
          <w:rFonts w:ascii="宋体" w:hAnsi="宋体" w:eastAsia="宋体"/>
          <w:sz w:val="24"/>
        </w:rPr>
        <w:t>籍艳秋总编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快乐演讲  我敢说  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籍艳秋总编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本书出售、求购地址：https://www.jiaokey.com/book/detail/14174565.html</w:t>
      </w:r>
    </w:p>
    <w:p>
      <w:r>
        <w:t>更多相关图书推荐：https://www.jiaokey.com</w:t>
      </w:r>
    </w:p>
    <w:p>
      <w:r>
        <w:t>籍艳秋总编 其他作品：https://www.jiaokey.com/tag/籍艳秋总编.html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关键词搜索：https://www.jiaokey.com/tag/快乐演讲  我敢说  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