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伟大的旅程  叶卡捷琳娜的皇家日记  日记背后的历史</w:t>
      </w:r>
    </w:p>
    <w:p>
      <w:r>
        <w:rPr>
          <w:rFonts w:ascii="宋体" w:hAnsi="宋体" w:eastAsia="宋体"/>
          <w:sz w:val="24"/>
        </w:rPr>
        <w:t>（美）克里斯蒂安娜·格雷戈里著；周洪译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伟大的旅程  叶卡捷琳娜的皇家日记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（美）克里斯蒂安娜·格雷戈里著；周洪译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本书出售、求购地址：https://www.jiaokey.com/book/detail/14174561.html</w:t>
      </w:r>
    </w:p>
    <w:p>
      <w:r>
        <w:t>更多相关图书推荐：https://www.jiaokey.com</w:t>
      </w:r>
    </w:p>
    <w:p>
      <w:r>
        <w:t>（美）克里斯蒂安娜·格雷戈里著；周洪译 其他作品：https://www.jiaokey.com/tag/（美）克里斯蒂安娜·格雷戈里著；周洪译.html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关键词搜索：https://www.jiaokey.com/tag/伟大的旅程  叶卡捷琳娜的皇家日记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