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小熊.睡觉时间到了</w:t>
      </w:r>
    </w:p>
    <w:p>
      <w:r>
        <w:rPr>
          <w:rFonts w:ascii="宋体" w:hAnsi="宋体" w:eastAsia="宋体"/>
          <w:sz w:val="24"/>
        </w:rPr>
        <w:t>（英）大卫·贝德福德著；（英）卡罗琳·佩德勒图；童心译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小熊.睡觉时间到了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（英）大卫·贝德福德著；（英）卡罗琳·佩德勒图；童心译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本书出售、求购地址：https://www.jiaokey.com/book/detail/14174551.html</w:t>
      </w:r>
    </w:p>
    <w:p>
      <w:r>
        <w:t>更多相关图书推荐：https://www.jiaokey.com</w:t>
      </w:r>
    </w:p>
    <w:p>
      <w:r>
        <w:t>（英）大卫·贝德福德著；（英）卡罗琳·佩德勒图；童心译 其他作品：https://www.jiaokey.com/tag/（英）大卫·贝德福德著；（英）卡罗琳·佩德勒图；童心译.html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关键词搜索：https://www.jiaokey.com/tag/小熊.睡觉时间到了.html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