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好妈妈的故事有魅力  培养高情商儿童的故事教育法</w:t>
      </w:r>
    </w:p>
    <w:p>
      <w:r>
        <w:rPr>
          <w:rFonts w:ascii="宋体" w:hAnsi="宋体" w:eastAsia="宋体"/>
          <w:sz w:val="24"/>
        </w:rPr>
        <w:t>（韩）南美英著；李倩译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好妈妈的故事有魅力  培养高情商儿童的故事教育法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（韩）南美英著；李倩译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本书出售、求购地址：https://www.jiaokey.com/book/detail/14174546.html</w:t>
      </w:r>
    </w:p>
    <w:p>
      <w:r>
        <w:t>更多相关图书推荐：https://www.jiaokey.com</w:t>
      </w:r>
    </w:p>
    <w:p>
      <w:r>
        <w:t>（韩）南美英著；李倩译 其他作品：https://www.jiaokey.com/tag/（韩）南美英著；李倩译.html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关键词搜索：https://www.jiaokey.com/tag/好妈妈的故事有魅力  培养高情商儿童的故事教育法.html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